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30" w:rsidRDefault="00B81016">
      <w:pPr>
        <w:pStyle w:val="Cm"/>
      </w:pPr>
      <w:r>
        <w:t>VISSZAKÜLDÉSI ŰRLAP</w:t>
      </w:r>
    </w:p>
    <w:p w:rsidR="00057530" w:rsidRDefault="00B81016">
      <w:r>
        <w:t>Splendid Webshop – Elállási jog gyakorlása esetén</w:t>
      </w:r>
      <w:r>
        <w:br/>
      </w:r>
    </w:p>
    <w:p w:rsidR="00057530" w:rsidRDefault="00B81016">
      <w:pPr>
        <w:pStyle w:val="Cmsor1"/>
      </w:pPr>
      <w:r>
        <w:t>1. Vásárló adatai</w:t>
      </w:r>
    </w:p>
    <w:p w:rsidR="00057530" w:rsidRDefault="00B81016">
      <w:r>
        <w:t>Név: __________________________________________</w:t>
      </w:r>
    </w:p>
    <w:p w:rsidR="00057530" w:rsidRDefault="00B81016">
      <w:r>
        <w:t>E-mail cím: ____________________________________</w:t>
      </w:r>
    </w:p>
    <w:p w:rsidR="00057530" w:rsidRDefault="00B81016">
      <w:r>
        <w:t>Telefonszám: __________________________________</w:t>
      </w:r>
    </w:p>
    <w:p w:rsidR="00057530" w:rsidRDefault="00B81016">
      <w:r>
        <w:t>Szállítási cím:</w:t>
      </w:r>
      <w:r>
        <w:br/>
      </w:r>
      <w:r>
        <w:t>__________________________________________________</w:t>
      </w:r>
    </w:p>
    <w:p w:rsidR="00057530" w:rsidRDefault="00B81016">
      <w:pPr>
        <w:pStyle w:val="Cmsor1"/>
      </w:pPr>
      <w:r>
        <w:t>2. Rendelési információk</w:t>
      </w:r>
    </w:p>
    <w:p w:rsidR="00057530" w:rsidRDefault="00B81016">
      <w:r>
        <w:t>Rendelési szám: _________________________________</w:t>
      </w:r>
    </w:p>
    <w:p w:rsidR="00057530" w:rsidRDefault="00B81016">
      <w:r>
        <w:t>Rendelés dátuma: _______________________________</w:t>
      </w:r>
    </w:p>
    <w:p w:rsidR="00057530" w:rsidRDefault="00B81016">
      <w:r>
        <w:t>Termék(ek) átvételének dátuma: ___________________</w:t>
      </w:r>
    </w:p>
    <w:p w:rsidR="00057530" w:rsidRDefault="00B81016">
      <w:pPr>
        <w:pStyle w:val="Cmsor1"/>
      </w:pPr>
      <w:r>
        <w:t>3. Visszaküldött termék(ek)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057530">
        <w:tc>
          <w:tcPr>
            <w:tcW w:w="2160" w:type="dxa"/>
          </w:tcPr>
          <w:p w:rsidR="00057530" w:rsidRDefault="00B81016">
            <w:r>
              <w:t>Te</w:t>
            </w:r>
            <w:r>
              <w:t>rmék neve / cikkszáma</w:t>
            </w:r>
          </w:p>
        </w:tc>
        <w:tc>
          <w:tcPr>
            <w:tcW w:w="2160" w:type="dxa"/>
          </w:tcPr>
          <w:p w:rsidR="00057530" w:rsidRDefault="00B81016">
            <w:r>
              <w:t>Mennyiség</w:t>
            </w:r>
          </w:p>
        </w:tc>
        <w:tc>
          <w:tcPr>
            <w:tcW w:w="2160" w:type="dxa"/>
          </w:tcPr>
          <w:p w:rsidR="00057530" w:rsidRDefault="00B81016">
            <w:r>
              <w:t>Ár (Ft) / db</w:t>
            </w:r>
          </w:p>
        </w:tc>
        <w:tc>
          <w:tcPr>
            <w:tcW w:w="2160" w:type="dxa"/>
          </w:tcPr>
          <w:p w:rsidR="00057530" w:rsidRDefault="00B81016">
            <w:r>
              <w:t>Indoklás (nem kötelező)</w:t>
            </w:r>
          </w:p>
        </w:tc>
      </w:tr>
      <w:tr w:rsidR="00057530">
        <w:tc>
          <w:tcPr>
            <w:tcW w:w="2160" w:type="dxa"/>
          </w:tcPr>
          <w:p w:rsidR="00057530" w:rsidRDefault="00057530"/>
        </w:tc>
        <w:tc>
          <w:tcPr>
            <w:tcW w:w="2160" w:type="dxa"/>
          </w:tcPr>
          <w:p w:rsidR="00057530" w:rsidRDefault="00057530"/>
        </w:tc>
        <w:tc>
          <w:tcPr>
            <w:tcW w:w="2160" w:type="dxa"/>
          </w:tcPr>
          <w:p w:rsidR="00057530" w:rsidRDefault="00057530"/>
        </w:tc>
        <w:tc>
          <w:tcPr>
            <w:tcW w:w="2160" w:type="dxa"/>
          </w:tcPr>
          <w:p w:rsidR="00057530" w:rsidRDefault="00057530"/>
        </w:tc>
      </w:tr>
      <w:tr w:rsidR="00057530">
        <w:tc>
          <w:tcPr>
            <w:tcW w:w="2160" w:type="dxa"/>
          </w:tcPr>
          <w:p w:rsidR="00057530" w:rsidRDefault="00057530"/>
        </w:tc>
        <w:tc>
          <w:tcPr>
            <w:tcW w:w="2160" w:type="dxa"/>
          </w:tcPr>
          <w:p w:rsidR="00057530" w:rsidRDefault="00057530"/>
        </w:tc>
        <w:tc>
          <w:tcPr>
            <w:tcW w:w="2160" w:type="dxa"/>
          </w:tcPr>
          <w:p w:rsidR="00057530" w:rsidRDefault="00057530"/>
        </w:tc>
        <w:tc>
          <w:tcPr>
            <w:tcW w:w="2160" w:type="dxa"/>
          </w:tcPr>
          <w:p w:rsidR="00057530" w:rsidRDefault="00057530"/>
        </w:tc>
      </w:tr>
      <w:tr w:rsidR="00B81016">
        <w:tc>
          <w:tcPr>
            <w:tcW w:w="2160" w:type="dxa"/>
          </w:tcPr>
          <w:p w:rsidR="00B81016" w:rsidRDefault="00B81016"/>
        </w:tc>
        <w:tc>
          <w:tcPr>
            <w:tcW w:w="2160" w:type="dxa"/>
          </w:tcPr>
          <w:p w:rsidR="00B81016" w:rsidRDefault="00B81016"/>
        </w:tc>
        <w:tc>
          <w:tcPr>
            <w:tcW w:w="2160" w:type="dxa"/>
          </w:tcPr>
          <w:p w:rsidR="00B81016" w:rsidRDefault="00B81016"/>
        </w:tc>
        <w:tc>
          <w:tcPr>
            <w:tcW w:w="2160" w:type="dxa"/>
          </w:tcPr>
          <w:p w:rsidR="00B81016" w:rsidRDefault="00B81016"/>
        </w:tc>
      </w:tr>
    </w:tbl>
    <w:p w:rsidR="00057530" w:rsidRDefault="00B81016">
      <w:pPr>
        <w:pStyle w:val="Cmsor1"/>
      </w:pPr>
      <w:r>
        <w:t>4. Visszatérítés módja</w:t>
      </w:r>
      <w:bookmarkStart w:id="0" w:name="_GoBack"/>
      <w:bookmarkEnd w:id="0"/>
    </w:p>
    <w:p w:rsidR="00057530" w:rsidRDefault="00B81016">
      <w:r>
        <w:t>☐</w:t>
      </w:r>
      <w:r>
        <w:t xml:space="preserve"> Bankkártyás fizetés esetén automatikusan visszautalásra kerül.</w:t>
      </w:r>
    </w:p>
    <w:p w:rsidR="00057530" w:rsidRDefault="00B81016">
      <w:r>
        <w:t>☐</w:t>
      </w:r>
      <w:r>
        <w:t xml:space="preserve"> Utalás bankszámlára (ha utánvéttel fizettél):</w:t>
      </w:r>
    </w:p>
    <w:p w:rsidR="00057530" w:rsidRDefault="00B81016">
      <w:r>
        <w:t xml:space="preserve">Számlatulajdonos neve: </w:t>
      </w:r>
      <w:r>
        <w:t>____________________________</w:t>
      </w:r>
    </w:p>
    <w:p w:rsidR="00057530" w:rsidRDefault="00B81016">
      <w:r>
        <w:t>Bankszámlaszám (IBAN): ___________________________</w:t>
      </w:r>
    </w:p>
    <w:p w:rsidR="00057530" w:rsidRDefault="00B81016">
      <w:pPr>
        <w:pStyle w:val="Cmsor1"/>
      </w:pPr>
      <w:r>
        <w:lastRenderedPageBreak/>
        <w:t>5. Nyilatkozat</w:t>
      </w:r>
    </w:p>
    <w:p w:rsidR="00057530" w:rsidRDefault="00B81016">
      <w:r>
        <w:t>Ezúton kijelentem, hogy elállok a vásárlástól a 45/2014. (II.26.) Korm. rendelet értelmében, és a terméket a fentiek szerint visszaküldöm.</w:t>
      </w:r>
    </w:p>
    <w:p w:rsidR="00057530" w:rsidRDefault="00B81016">
      <w:r>
        <w:t>Dátum: _______________</w:t>
      </w:r>
      <w:r>
        <w:t>_____________</w:t>
      </w:r>
    </w:p>
    <w:p w:rsidR="00057530" w:rsidRDefault="00B81016">
      <w:r>
        <w:t>Aláírás: ____________________________  (csak nyomtatott példánynál szükséges)</w:t>
      </w:r>
    </w:p>
    <w:p w:rsidR="00057530" w:rsidRDefault="00B81016">
      <w:r>
        <w:br/>
        <w:t xml:space="preserve">A </w:t>
      </w:r>
      <w:proofErr w:type="spellStart"/>
      <w:r>
        <w:t>csomagot</w:t>
      </w:r>
      <w:proofErr w:type="spellEnd"/>
      <w:r>
        <w:t xml:space="preserve"> </w:t>
      </w:r>
      <w:proofErr w:type="spellStart"/>
      <w:r>
        <w:t>kérjük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címre</w:t>
      </w:r>
      <w:proofErr w:type="spellEnd"/>
      <w:r>
        <w:t xml:space="preserve"> </w:t>
      </w:r>
      <w:proofErr w:type="spellStart"/>
      <w:r>
        <w:t>küldd</w:t>
      </w:r>
      <w:proofErr w:type="spellEnd"/>
      <w:r>
        <w:t xml:space="preserve"> </w:t>
      </w:r>
      <w:proofErr w:type="spellStart"/>
      <w:r>
        <w:t>vissza</w:t>
      </w:r>
      <w:proofErr w:type="spellEnd"/>
      <w:r>
        <w:t>:</w:t>
      </w:r>
      <w:r>
        <w:br/>
      </w:r>
      <w:r>
        <w:t xml:space="preserve">2030 </w:t>
      </w:r>
      <w:proofErr w:type="spellStart"/>
      <w:r>
        <w:t>Érd</w:t>
      </w:r>
      <w:proofErr w:type="spellEnd"/>
      <w:r>
        <w:t xml:space="preserve">, </w:t>
      </w:r>
      <w:proofErr w:type="spellStart"/>
      <w:r>
        <w:t>Bajcsy-Zsilinszky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192.</w:t>
      </w:r>
    </w:p>
    <w:p w:rsidR="00B81016" w:rsidRDefault="00B81016" w:rsidP="00B81016">
      <w:r>
        <w:t>Splendid Design Kft.</w:t>
      </w:r>
      <w:r>
        <w:br/>
      </w:r>
      <w:proofErr w:type="spellStart"/>
      <w:r>
        <w:t>Kapcsolat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elérhetőségek</w:t>
      </w:r>
      <w:proofErr w:type="spellEnd"/>
    </w:p>
    <w:p w:rsidR="00B81016" w:rsidRDefault="00B81016" w:rsidP="00B81016">
      <w:r>
        <w:t>E-mail: sdcs@sdcs.hu</w:t>
      </w:r>
    </w:p>
    <w:p w:rsidR="00B81016" w:rsidRDefault="00B81016" w:rsidP="00B81016">
      <w:proofErr w:type="spellStart"/>
      <w:r>
        <w:t>Telefon</w:t>
      </w:r>
      <w:proofErr w:type="spellEnd"/>
      <w:r>
        <w:t>: +36‑30‑444-1555</w:t>
      </w:r>
    </w:p>
    <w:p w:rsidR="00B81016" w:rsidRDefault="00B81016" w:rsidP="00B81016">
      <w:proofErr w:type="spellStart"/>
      <w:r>
        <w:t>Cím</w:t>
      </w:r>
      <w:proofErr w:type="spellEnd"/>
      <w:r>
        <w:t xml:space="preserve">: Splendid Design Kft., 2030 </w:t>
      </w:r>
      <w:proofErr w:type="spellStart"/>
      <w:r>
        <w:t>Érd</w:t>
      </w:r>
      <w:proofErr w:type="spellEnd"/>
      <w:r>
        <w:t xml:space="preserve">, </w:t>
      </w:r>
      <w:proofErr w:type="spellStart"/>
      <w:r>
        <w:t>Bajcsy-Zsilinszky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192.</w:t>
      </w:r>
    </w:p>
    <w:p w:rsidR="00057530" w:rsidRDefault="00B81016" w:rsidP="00B81016">
      <w:proofErr w:type="spellStart"/>
      <w:r>
        <w:t>Ügyfélszolgálati</w:t>
      </w:r>
      <w:proofErr w:type="spellEnd"/>
      <w:r>
        <w:t xml:space="preserve"> </w:t>
      </w:r>
      <w:proofErr w:type="spellStart"/>
      <w:r>
        <w:t>órák</w:t>
      </w:r>
      <w:proofErr w:type="spellEnd"/>
      <w:r>
        <w:t>: H–P: 9:00–17:00</w:t>
      </w:r>
    </w:p>
    <w:sectPr w:rsidR="0005753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7530"/>
    <w:rsid w:val="0006063C"/>
    <w:rsid w:val="0015074B"/>
    <w:rsid w:val="0029639D"/>
    <w:rsid w:val="00326F90"/>
    <w:rsid w:val="00AA1D8D"/>
    <w:rsid w:val="00B47730"/>
    <w:rsid w:val="00B8101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FDDE2C8-66B0-4B18-892E-0ED2074C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17B64A-2C63-41D1-ADFE-935E4520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Splendid Design Kft</cp:lastModifiedBy>
  <cp:revision>2</cp:revision>
  <dcterms:created xsi:type="dcterms:W3CDTF">2013-12-23T23:15:00Z</dcterms:created>
  <dcterms:modified xsi:type="dcterms:W3CDTF">2025-07-30T05:48:00Z</dcterms:modified>
  <cp:category/>
</cp:coreProperties>
</file>